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Social Reform Movements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Abolitionism Movement was movement that suppported the ban of.,.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Slavery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Temperance movement was a movement that supported the ban of...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Alcohol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Prison Reform Movement was a movement that supported the creation of... for men, women, and children.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Temperance Movement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Education Reform was a movement that supported the expansion of ... to all people.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Suffrage and Equal Rights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positive effect of the Labor Movement was that it restricted...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Education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 though women would not get suffrage for many years after the women's movement, it still had a positive impact because it showed that women would fight for their... and...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Child Labor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Care for the Disabled Movement worked to open new hospitals and schools for the...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Mute, Deaf, and Blind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that ultimately led to Prohibition was the...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Separate Prisons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Women's Rights Movement worked to give women...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Rights and Ideals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Abolitionism Movement greatly increased ... tensions in the U.S.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Sectional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Social Reform Movements Quiz</dc:title>
  <dcterms:created xsi:type="dcterms:W3CDTF">2021-10-11T19:33:11Z</dcterms:created>
  <dcterms:modified xsi:type="dcterms:W3CDTF">2021-10-11T19:33:11Z</dcterms:modified>
</cp:coreProperties>
</file>