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Social Security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Federal __________ Relief Administration was created two years prior to this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which year was this act passed?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series of acts that the Social Security Act was a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United States were experiencing a period of economic disparity known as the __________ when this act was passed.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Congress primarily Democratic or Republican?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U.S. Congress (1st, 2nd, 3rd, etc.) passed this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as the president at the time (last name)?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term for a regular payment made during a person's retirement from an investment fund to which that person or their employer has contributed during their working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do you have to be to earn benefits?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Today, Social Security results in over how many dollars of annual economic output?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Social Security Act</dc:title>
  <dcterms:created xsi:type="dcterms:W3CDTF">2021-10-11T19:32:38Z</dcterms:created>
  <dcterms:modified xsi:type="dcterms:W3CDTF">2021-10-11T19:32:38Z</dcterms:modified>
</cp:coreProperties>
</file>