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Sociological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into account the differences across cultures without passing judgement or assigning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of "Das Kapital"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sense of aimlessness or despair that arises when we can no longer reasonably expect life to be 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Inventor of Positivism, also known as social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intensive investigation of one particular unit of analysis in order to describe it or uncover its mechanisms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theory that attempts to predict how certain social institutions tent to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steady acquisition of material possessions, often with the belief that happiness and fulfillment can thus be achieved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individuals internalize the values, beliefs, and norms of a giving society and learn to function as members of that 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"Suicide"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"The Social System"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Working class 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recognizable social position that and individual occupies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ordered series of questions intended to elicit information from respondence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values tell us how to behave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Sociological World</dc:title>
  <dcterms:created xsi:type="dcterms:W3CDTF">2021-10-11T19:32:18Z</dcterms:created>
  <dcterms:modified xsi:type="dcterms:W3CDTF">2021-10-11T19:32:18Z</dcterms:modified>
</cp:coreProperties>
</file>