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Sociology of Deviance: Suicide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Labelling is also dependent on [N...] between social actors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form of research method that Douglas mistrusts (8,5,10). Hint: OCS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sort of approach did Durkheim take in studying suicide?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Functionalist who studied suicide to show sociology is a science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Relatives may call it a [....] of Misadventure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Example of RM: analysis of suicide [....] (5) Hint: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Official labelling of suicide is dependent on [I...] between relatives, friends etc. (12)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interview which Interactionists favour: [....] interview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term used to describe something which is constructed by society's norms and values (8,11)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Religious Coroner: Suicide is a [...]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Social actor in the case of suicide (7). Hint: C...R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approach Douglas takes to suicide 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Researcher who studied suicide, Jack [....]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OCS tells us about the [....] of people who construct them [10)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Douglas, coroners attach [...] to deaths (6)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research methods should we use instead? (11) Hint: Q[...]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OCS do not tell us the [....] behind suicide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intentionally killing oneself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Sociology of Deviance: Suicide</dc:title>
  <dcterms:created xsi:type="dcterms:W3CDTF">2021-10-11T19:33:39Z</dcterms:created>
  <dcterms:modified xsi:type="dcterms:W3CDTF">2021-10-11T19:33:39Z</dcterms:modified>
</cp:coreProperties>
</file>