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Sociology of 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couple is expected to live near the husband’s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family group consisting of a wife, a husband (or one of these), and dependent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families into which individuals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with two or more wives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group consisting of more than two generations of relatives living either in the same household or very close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that links individuals through blood ties, marriage or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Marriage with one individual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role a wife adopts as an emotional role in domestic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people living together in a sexual relationship of some permanence, without being 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with two or more husbands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role of the family in assisting adult family members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children learn their societies cultural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families individuals initiate through marriage or by having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role a husband adopts as a breadwinner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 with two or more individuals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individuals related to one another by blood ties, marriage or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couple is expected to live near the wife’s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socially approved sexual relationship between two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Sociology of The Family</dc:title>
  <dcterms:created xsi:type="dcterms:W3CDTF">2021-10-11T19:32:36Z</dcterms:created>
  <dcterms:modified xsi:type="dcterms:W3CDTF">2021-10-11T19:32:36Z</dcterms:modified>
</cp:coreProperties>
</file>