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Soil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soil organism establishes symbiotic relationship with trees roots and aids in nitrogen fixation?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can be used to correct soil nutrient deficiencies?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 important property of soil that creates a chemical reaction between soil particles and plant roots?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weathering of ____ is the major source of all nutrient input into soils.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soils that receive leached materials referred to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Soil pH levels, cation exchange, and soil nutrients are types of _______ properties.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are soils that leach nutrients out referred to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Soil ________ transports nutrients to tree roots, and also influences temperature and aeration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Soil ________ levels influence the distribution and growth of vegetation.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can cause deformed branches, deformed leaves or stunted growth?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Soil is divided into a number of sections called 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level of water in soil can be at different levels; what occurs when all soil pores are full?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greatest source of organic matter in forests?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organic component of soil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inorganic source of nitrogen can be used to improve soil acidity?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a vital component for tree growth and the development of forest soil?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property of water helps in water retention in soils?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Soil ______ is the arrangement of soil particles based on their size and shape.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mineral composition, SOM content and drainage levels determine what physical property of soils?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typical pH of coniferous forests?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there are no more water molecules in the pores, what is that referred to as?</w:t>
            </w:r>
          </w:p>
        </w:tc>
      </w:tr>
    </w:tbl>
    <w:p>
      <w:pPr>
        <w:pStyle w:val="WordBankLarge"/>
      </w:pPr>
      <w:r>
        <w:t xml:space="preserve">   horizons    </w:t>
      </w:r>
      <w:r>
        <w:t xml:space="preserve">   eluviated    </w:t>
      </w:r>
      <w:r>
        <w:t xml:space="preserve">   illuviated    </w:t>
      </w:r>
      <w:r>
        <w:t xml:space="preserve">   soil organic matter    </w:t>
      </w:r>
      <w:r>
        <w:t xml:space="preserve">   autumnal litterfall    </w:t>
      </w:r>
      <w:r>
        <w:t xml:space="preserve">   water    </w:t>
      </w:r>
      <w:r>
        <w:t xml:space="preserve">   moisture    </w:t>
      </w:r>
      <w:r>
        <w:t xml:space="preserve">   adhesion    </w:t>
      </w:r>
      <w:r>
        <w:t xml:space="preserve">   saturation    </w:t>
      </w:r>
      <w:r>
        <w:t xml:space="preserve">   wilting point    </w:t>
      </w:r>
      <w:r>
        <w:t xml:space="preserve">   soil organisms    </w:t>
      </w:r>
      <w:r>
        <w:t xml:space="preserve">   mycorrhizae    </w:t>
      </w:r>
      <w:r>
        <w:t xml:space="preserve">   colour    </w:t>
      </w:r>
      <w:r>
        <w:t xml:space="preserve">   structure    </w:t>
      </w:r>
      <w:r>
        <w:t xml:space="preserve">   chemical    </w:t>
      </w:r>
      <w:r>
        <w:t xml:space="preserve">   acidic    </w:t>
      </w:r>
      <w:r>
        <w:t xml:space="preserve">   lime    </w:t>
      </w:r>
      <w:r>
        <w:t xml:space="preserve">   cation exchange    </w:t>
      </w:r>
      <w:r>
        <w:t xml:space="preserve">   rock    </w:t>
      </w:r>
      <w:r>
        <w:t xml:space="preserve">   nutrient deficiency    </w:t>
      </w:r>
      <w:r>
        <w:t xml:space="preserve">   fertilizer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Soil Game</dc:title>
  <dcterms:created xsi:type="dcterms:W3CDTF">2021-10-28T03:45:16Z</dcterms:created>
  <dcterms:modified xsi:type="dcterms:W3CDTF">2021-10-28T03:45:16Z</dcterms:modified>
</cp:coreProperties>
</file>