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Soils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thirty    </w:t>
      </w:r>
      <w:r>
        <w:t xml:space="preserve">   sixty    </w:t>
      </w:r>
      <w:r>
        <w:t xml:space="preserve">   ears    </w:t>
      </w:r>
      <w:r>
        <w:t xml:space="preserve">   endures    </w:t>
      </w:r>
      <w:r>
        <w:t xml:space="preserve">   deceitfulness    </w:t>
      </w:r>
      <w:r>
        <w:t xml:space="preserve">   prophets    </w:t>
      </w:r>
      <w:r>
        <w:t xml:space="preserve">   understands    </w:t>
      </w:r>
      <w:r>
        <w:t xml:space="preserve">   word    </w:t>
      </w:r>
      <w:r>
        <w:t xml:space="preserve">   fell    </w:t>
      </w:r>
      <w:r>
        <w:t xml:space="preserve">   disciples    </w:t>
      </w:r>
      <w:r>
        <w:t xml:space="preserve">   thorns    </w:t>
      </w:r>
      <w:r>
        <w:t xml:space="preserve">   hundredfold    </w:t>
      </w:r>
      <w:r>
        <w:t xml:space="preserve">   crop    </w:t>
      </w:r>
      <w:r>
        <w:t xml:space="preserve">   stonyplaces    </w:t>
      </w:r>
      <w:r>
        <w:t xml:space="preserve">   birds    </w:t>
      </w:r>
      <w:r>
        <w:t xml:space="preserve">   wayside    </w:t>
      </w:r>
      <w:r>
        <w:t xml:space="preserve">   isaiah    </w:t>
      </w:r>
      <w:r>
        <w:t xml:space="preserve">   seed    </w:t>
      </w:r>
      <w:r>
        <w:t xml:space="preserve">   multitudes    </w:t>
      </w:r>
      <w:r>
        <w:t xml:space="preserve">   shore    </w:t>
      </w:r>
      <w:r>
        <w:t xml:space="preserve">   boat    </w:t>
      </w:r>
      <w:r>
        <w:t xml:space="preserve">   sea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parable    </w:t>
      </w:r>
      <w:r>
        <w:t xml:space="preserve">   sower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Soils</dc:title>
  <dcterms:created xsi:type="dcterms:W3CDTF">2021-10-11T19:32:04Z</dcterms:created>
  <dcterms:modified xsi:type="dcterms:W3CDTF">2021-10-11T19:32:04Z</dcterms:modified>
</cp:coreProperties>
</file>