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known dwarf planet.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our solar system.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its atmosphere, this planet is very blue in colour.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thousands of rings.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2.5 times bigger than all the other planets combined?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has the highest mountain i the solar system?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two spacecraft have ever visited this planet.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this planet is made of ice.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closest planet to Earth?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dwarf planets are there?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planet/star takes up 99.8% of the solar system?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known planet to support life?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2021-10-11T19:33:00Z</dcterms:created>
  <dcterms:modified xsi:type="dcterms:W3CDTF">2021-10-11T19:33:00Z</dcterms:modified>
</cp:coreProperties>
</file>