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 Newton introduced the idea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planets are there in the solar system(including pluto)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satellite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closest star to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with no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29% of the earth is made up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minutes does light take to reach the Earth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fifth planet in the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roman 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with the shortest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with the longest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furthest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2021-10-11T19:33:02Z</dcterms:created>
  <dcterms:modified xsi:type="dcterms:W3CDTF">2021-10-11T19:33:02Z</dcterms:modified>
</cp:coreProperties>
</file>