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Meteorite    </w:t>
      </w:r>
      <w:r>
        <w:t xml:space="preserve">   Planet    </w:t>
      </w:r>
      <w:r>
        <w:t xml:space="preserve">   Star    </w:t>
      </w:r>
      <w:r>
        <w:t xml:space="preserve">   Moon    </w:t>
      </w:r>
      <w:r>
        <w:t xml:space="preserve">   Terrestrial    </w:t>
      </w:r>
      <w:r>
        <w:t xml:space="preserve">   Jovian    </w:t>
      </w:r>
      <w:r>
        <w:t xml:space="preserve">   BluePlanet    </w:t>
      </w:r>
      <w:r>
        <w:t xml:space="preserve">   RedPlanet    </w:t>
      </w:r>
      <w:r>
        <w:t xml:space="preserve">   Galaxy    </w:t>
      </w:r>
      <w:r>
        <w:t xml:space="preserve">   Universe    </w:t>
      </w:r>
      <w:r>
        <w:t xml:space="preserve">   Orbit    </w:t>
      </w:r>
      <w:r>
        <w:t xml:space="preserve">   Rotation    </w:t>
      </w:r>
      <w:r>
        <w:t xml:space="preserve">   Revolution    </w:t>
      </w:r>
      <w:r>
        <w:t xml:space="preserve">   Diameter    </w:t>
      </w:r>
      <w:r>
        <w:t xml:space="preserve">   Radius    </w:t>
      </w:r>
      <w:r>
        <w:t xml:space="preserve">   Deimos    </w:t>
      </w:r>
      <w:r>
        <w:t xml:space="preserve">   Phobos    </w:t>
      </w:r>
      <w:r>
        <w:t xml:space="preserve">   Haumea    </w:t>
      </w:r>
      <w:r>
        <w:t xml:space="preserve">   Eris    </w:t>
      </w:r>
      <w:r>
        <w:t xml:space="preserve">   Makemake    </w:t>
      </w:r>
      <w:r>
        <w:t xml:space="preserve">   Pluto    </w:t>
      </w:r>
      <w:r>
        <w:t xml:space="preserve">   Ceres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Mars    </w:t>
      </w:r>
      <w:r>
        <w:t xml:space="preserve">   Mercury    </w:t>
      </w:r>
      <w:r>
        <w:t xml:space="preserve">   Venus    </w:t>
      </w:r>
      <w:r>
        <w:t xml:space="preserve">   Neptune    </w:t>
      </w:r>
      <w:r>
        <w:t xml:space="preserve">   Earth    </w:t>
      </w:r>
      <w:r>
        <w:t xml:space="preserve">   Asteroid Belt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2021-10-11T19:33:06Z</dcterms:created>
  <dcterms:modified xsi:type="dcterms:W3CDTF">2021-10-11T19:33:06Z</dcterms:modified>
</cp:coreProperties>
</file>