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Dwarf planet with two moons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red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Planet closest to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Warmest planet; Cloudy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star closest to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turn on an axis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Saturn, Jupiter, Uranus, and Neptune have __ around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planet known for the Great Red Spot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Planet with the brightest rings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Planet that rotates on its 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Furthest Planet from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</dc:title>
  <dcterms:created xsi:type="dcterms:W3CDTF">2021-10-11T19:33:09Z</dcterms:created>
  <dcterms:modified xsi:type="dcterms:W3CDTF">2021-10-11T19:33:09Z</dcterms:modified>
</cp:coreProperties>
</file>