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gasses    </w:t>
      </w:r>
      <w:r>
        <w:t xml:space="preserve">   universe    </w:t>
      </w:r>
      <w:r>
        <w:t xml:space="preserve">   light    </w:t>
      </w:r>
      <w:r>
        <w:t xml:space="preserve">   reflection    </w:t>
      </w:r>
      <w:r>
        <w:t xml:space="preserve">   greenhouse    </w:t>
      </w:r>
      <w:r>
        <w:t xml:space="preserve">   sunset    </w:t>
      </w:r>
      <w:r>
        <w:t xml:space="preserve">   sunrise    </w:t>
      </w:r>
      <w:r>
        <w:t xml:space="preserve">   celestial    </w:t>
      </w:r>
      <w:r>
        <w:t xml:space="preserve">   astronomy    </w:t>
      </w:r>
      <w:r>
        <w:t xml:space="preserve">   revolution    </w:t>
      </w:r>
      <w:r>
        <w:t xml:space="preserve">   orbit    </w:t>
      </w:r>
      <w:r>
        <w:t xml:space="preserve">   discovery    </w:t>
      </w:r>
      <w:r>
        <w:t xml:space="preserve">   elliptical    </w:t>
      </w:r>
      <w:r>
        <w:t xml:space="preserve">   space    </w:t>
      </w:r>
      <w:r>
        <w:t xml:space="preserve">   asteroids    </w:t>
      </w:r>
      <w:r>
        <w:t xml:space="preserve">   methane    </w:t>
      </w:r>
      <w:r>
        <w:t xml:space="preserve">   atmosphere    </w:t>
      </w:r>
      <w:r>
        <w:t xml:space="preserve">   hemisphere    </w:t>
      </w:r>
      <w:r>
        <w:t xml:space="preserve">   volcanoes    </w:t>
      </w:r>
      <w:r>
        <w:t xml:space="preserve">   energy    </w:t>
      </w:r>
      <w:r>
        <w:t xml:space="preserve">   helium    </w:t>
      </w:r>
      <w:r>
        <w:t xml:space="preserve">   hydrogen    </w:t>
      </w:r>
      <w:r>
        <w:t xml:space="preserve">   luminous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2021-10-11T19:33:10Z</dcterms:created>
  <dcterms:modified xsi:type="dcterms:W3CDTF">2021-10-11T19:33:10Z</dcterms:modified>
</cp:coreProperties>
</file>