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Meteorite    </w:t>
      </w:r>
      <w:r>
        <w:t xml:space="preserve">   Penumbra    </w:t>
      </w:r>
      <w:r>
        <w:t xml:space="preserve">   Umbra    </w:t>
      </w:r>
      <w:r>
        <w:t xml:space="preserve">   Keplers laws    </w:t>
      </w:r>
      <w:r>
        <w:t xml:space="preserve">   Waning gibbous    </w:t>
      </w:r>
      <w:r>
        <w:t xml:space="preserve">   Aurora borealis    </w:t>
      </w:r>
      <w:r>
        <w:t xml:space="preserve">   Corona    </w:t>
      </w:r>
      <w:r>
        <w:t xml:space="preserve">   Convective zone    </w:t>
      </w:r>
      <w:r>
        <w:t xml:space="preserve">   Chromosphere    </w:t>
      </w:r>
      <w:r>
        <w:t xml:space="preserve">   Celestial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2021-10-11T19:32:05Z</dcterms:created>
  <dcterms:modified xsi:type="dcterms:W3CDTF">2021-10-11T19:32:05Z</dcterms:modified>
</cp:coreProperties>
</file>