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comets mainly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moon is an example of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planets are there in our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model of the Universe with the Earth at the centre?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asteroid belt is between Mars and which other planet?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Pluto now classified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international space station is an example of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model of the solar system did Copernicus come up with? (The Sun at the centre)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Weight is equal to mass multiplies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third planet out from the Sun?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Solar System</dc:title>
  <dcterms:created xsi:type="dcterms:W3CDTF">2021-10-11T19:33:15Z</dcterms:created>
  <dcterms:modified xsi:type="dcterms:W3CDTF">2021-10-11T19:33:15Z</dcterms:modified>
</cp:coreProperties>
</file>