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spaceprobe    </w:t>
      </w:r>
      <w:r>
        <w:t xml:space="preserve">   astronomicalunit    </w:t>
      </w:r>
      <w:r>
        <w:t xml:space="preserve">   moon    </w:t>
      </w:r>
      <w:r>
        <w:t xml:space="preserve">   eclipticplane    </w:t>
      </w:r>
      <w:r>
        <w:t xml:space="preserve">   heliocentric    </w:t>
      </w:r>
      <w:r>
        <w:t xml:space="preserve">   geocentric    </w:t>
      </w:r>
      <w:r>
        <w:t xml:space="preserve">   neaptide    </w:t>
      </w:r>
      <w:r>
        <w:t xml:space="preserve">   springtide    </w:t>
      </w:r>
      <w:r>
        <w:t xml:space="preserve">   tides    </w:t>
      </w:r>
      <w:r>
        <w:t xml:space="preserve">   penumbra    </w:t>
      </w:r>
      <w:r>
        <w:t xml:space="preserve">   umbra    </w:t>
      </w:r>
      <w:r>
        <w:t xml:space="preserve">   eclipse    </w:t>
      </w:r>
      <w:r>
        <w:t xml:space="preserve">   phases    </w:t>
      </w:r>
      <w:r>
        <w:t xml:space="preserve">   meteoroids    </w:t>
      </w:r>
      <w:r>
        <w:t xml:space="preserve">   crater    </w:t>
      </w:r>
      <w:r>
        <w:t xml:space="preserve">   maria    </w:t>
      </w:r>
      <w:r>
        <w:t xml:space="preserve">   asteroidbelt    </w:t>
      </w:r>
      <w:r>
        <w:t xml:space="preserve">   asteroids    </w:t>
      </w:r>
      <w:r>
        <w:t xml:space="preserve">   terrestrialplanet    </w:t>
      </w:r>
      <w:r>
        <w:t xml:space="preserve">   oortcloud    </w:t>
      </w:r>
      <w:r>
        <w:t xml:space="preserve">   Kuiperbelt    </w:t>
      </w:r>
      <w:r>
        <w:t xml:space="preserve">   ring    </w:t>
      </w:r>
      <w:r>
        <w:t xml:space="preserve">   gasgiants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</dc:title>
  <dcterms:created xsi:type="dcterms:W3CDTF">2021-10-11T19:31:51Z</dcterms:created>
  <dcterms:modified xsi:type="dcterms:W3CDTF">2021-10-11T19:31:51Z</dcterms:modified>
</cp:coreProperties>
</file>