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gas giant is covered in enourmous storms including one known as the "red eye."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is the seventh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path a planet travels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planet has an atmosphere containing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sometimes called "dirty snowballs."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was reclassified as a dwarf planet in 2006.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brightest thing we can see in the night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planet is named for the Roman god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meteor slams into a planet or moon, it can create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smallest planet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debris that travels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rocky world is also known as the "red planet".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hottest planet in the solar system, even though it isn't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see this planet's famous rings with a telescope here on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2021-10-11T19:33:17Z</dcterms:created>
  <dcterms:modified xsi:type="dcterms:W3CDTF">2021-10-11T19:33:17Z</dcterms:modified>
</cp:coreProperties>
</file>