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Space Station    </w:t>
      </w:r>
      <w:r>
        <w:t xml:space="preserve">   Meteor    </w:t>
      </w:r>
      <w:r>
        <w:t xml:space="preserve">   Celestial Object    </w:t>
      </w:r>
      <w:r>
        <w:t xml:space="preserve">   Rings    </w:t>
      </w:r>
      <w:r>
        <w:t xml:space="preserve">   Io    </w:t>
      </w:r>
      <w:r>
        <w:t xml:space="preserve">   Titan    </w:t>
      </w:r>
      <w:r>
        <w:t xml:space="preserve">   Ganymede    </w:t>
      </w:r>
      <w:r>
        <w:t xml:space="preserve">   Star    </w:t>
      </w:r>
      <w:r>
        <w:t xml:space="preserve">   Asteroid    </w:t>
      </w:r>
      <w:r>
        <w:t xml:space="preserve">   Terrestrial    </w:t>
      </w:r>
      <w:r>
        <w:t xml:space="preserve">   Ice Giant    </w:t>
      </w:r>
      <w:r>
        <w:t xml:space="preserve">   Gas Giant    </w:t>
      </w:r>
      <w:r>
        <w:t xml:space="preserve">   Satellite    </w:t>
      </w:r>
      <w:r>
        <w:t xml:space="preserve">   Dwarf Planet    </w:t>
      </w:r>
      <w:r>
        <w:t xml:space="preserve">   Gravity    </w:t>
      </w:r>
      <w:r>
        <w:t xml:space="preserve">   Orbit    </w:t>
      </w:r>
      <w:r>
        <w:t xml:space="preserve">   Planet    </w:t>
      </w:r>
      <w:r>
        <w:t xml:space="preserve">   Kuiper Belt    </w:t>
      </w:r>
      <w:r>
        <w:t xml:space="preserve">   Huamea    </w:t>
      </w:r>
      <w:r>
        <w:t xml:space="preserve">   Comet    </w:t>
      </w:r>
      <w:r>
        <w:t xml:space="preserve">   Moon    </w:t>
      </w:r>
      <w:r>
        <w:t xml:space="preserve">   Sun    </w:t>
      </w:r>
      <w:r>
        <w:t xml:space="preserve">   Pluto    </w:t>
      </w:r>
      <w:r>
        <w:t xml:space="preserve">   Asteroid Belt    </w:t>
      </w:r>
      <w:r>
        <w:t xml:space="preserve">   Ceres    </w:t>
      </w:r>
      <w:r>
        <w:t xml:space="preserve">   Uranus    </w:t>
      </w:r>
      <w:r>
        <w:t xml:space="preserve">   Neptune    </w:t>
      </w:r>
      <w:r>
        <w:t xml:space="preserve">   Mercury    </w:t>
      </w:r>
      <w:r>
        <w:t xml:space="preserve">   Jupiter    </w:t>
      </w:r>
      <w:r>
        <w:t xml:space="preserve">   Saturn    </w:t>
      </w:r>
      <w:r>
        <w:t xml:space="preserve">   Mars    </w:t>
      </w:r>
      <w:r>
        <w:t xml:space="preserve">   Venus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2021-10-11T19:33:20Z</dcterms:created>
  <dcterms:modified xsi:type="dcterms:W3CDTF">2021-10-11T19:33:20Z</dcterms:modified>
</cp:coreProperties>
</file>