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Galaxy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Meteorite    </w:t>
      </w:r>
      <w:r>
        <w:t xml:space="preserve">   Moon    </w:t>
      </w:r>
      <w:r>
        <w:t xml:space="preserve">   Neptune    </w:t>
      </w:r>
      <w:r>
        <w:t xml:space="preserve">   Planets    </w:t>
      </w:r>
      <w:r>
        <w:t xml:space="preserve">   Satellite    </w:t>
      </w:r>
      <w:r>
        <w:t xml:space="preserve">   Saturn    </w:t>
      </w:r>
      <w:r>
        <w:t xml:space="preserve">   Space    </w:t>
      </w:r>
      <w:r>
        <w:t xml:space="preserve">   Spaceship    </w:t>
      </w:r>
      <w:r>
        <w:t xml:space="preserve">   Stars    </w:t>
      </w:r>
      <w:r>
        <w:t xml:space="preserve">   The Solar System    </w:t>
      </w:r>
      <w:r>
        <w:t xml:space="preserve">   The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2021-10-11T19:33:22Z</dcterms:created>
  <dcterms:modified xsi:type="dcterms:W3CDTF">2021-10-11T19:33:22Z</dcterms:modified>
</cp:coreProperties>
</file>