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hottest planet in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the largest planet in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planet takes only 88 days to orbit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planet is seventh furthest from the sun and made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planet is called The Red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planets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Pluto, MakeMake and Haumea are located in which belt?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force causes the planets to orbit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planet has the most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planet are Pluto, MakeMake and Ceris?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person to step foot on the moon. Neil...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confirmed moons does Mars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Uranus made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2021-10-11T19:33:21Z</dcterms:created>
  <dcterms:modified xsi:type="dcterms:W3CDTF">2021-10-11T19:33:21Z</dcterms:modified>
</cp:coreProperties>
</file>