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largest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planets are Pluto, Ceris and MakeMake?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the hottest?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takes 88 days to orbit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force causes planets to orbit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moons does Mars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belt is Pluto, MakeMake and Haumea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seventh furthest from the sun and is made of mostly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has the most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nicknamed The Red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2021-10-11T19:33:24Z</dcterms:created>
  <dcterms:modified xsi:type="dcterms:W3CDTF">2021-10-11T19:33:24Z</dcterms:modified>
</cp:coreProperties>
</file>