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the earth moving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season that is typically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pole in the earth that it spins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3rd planet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it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 when flowers sprout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closest star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season when leaves fall off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revolves around the earth 13 times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gas balls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2021-10-11T19:33:26Z</dcterms:created>
  <dcterms:modified xsi:type="dcterms:W3CDTF">2021-10-11T19:33:26Z</dcterms:modified>
</cp:coreProperties>
</file>