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That's one small step for man, one giant leap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walk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at the centre of the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Neil Armstrong when he got his pilots license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is circled by a ring of rocks and dust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spins the opposite way 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cold, dark and 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spins on its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Neil Armstrong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moons does Mars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2021-10-11T19:33:32Z</dcterms:created>
  <dcterms:modified xsi:type="dcterms:W3CDTF">2021-10-11T19:33:32Z</dcterms:modified>
</cp:coreProperties>
</file>