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spin    </w:t>
      </w:r>
      <w:r>
        <w:t xml:space="preserve">   dust    </w:t>
      </w:r>
      <w:r>
        <w:t xml:space="preserve">   asteroid    </w:t>
      </w:r>
      <w:r>
        <w:t xml:space="preserve">   comet    </w:t>
      </w:r>
      <w:r>
        <w:t xml:space="preserve">   rotation    </w:t>
      </w:r>
      <w:r>
        <w:t xml:space="preserve">   orbit    </w:t>
      </w:r>
      <w:r>
        <w:t xml:space="preserve">   galaxy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mars    </w:t>
      </w:r>
      <w:r>
        <w:t xml:space="preserve">   jupiter    </w:t>
      </w:r>
      <w:r>
        <w:t xml:space="preserve">   venus    </w:t>
      </w:r>
      <w:r>
        <w:t xml:space="preserve">   mercury    </w:t>
      </w:r>
      <w:r>
        <w:t xml:space="preserve">   earth    </w:t>
      </w:r>
      <w:r>
        <w:t xml:space="preserve">   star    </w:t>
      </w:r>
      <w:r>
        <w:t xml:space="preserve">   moon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2021-10-11T19:33:27Z</dcterms:created>
  <dcterms:modified xsi:type="dcterms:W3CDTF">2021-10-11T19:33:27Z</dcterms:modified>
</cp:coreProperties>
</file>