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circumstellar disc in the Solar System located roughly between the orbits of the planets Mars and Jupiter.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outside part or uppermost layer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layer of gases surrounding a planet or other material body, that is held in place by the gravity of that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rarefied gaseous envelope of the sun and other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spot or patch appearing from time to time on the sun's surface, appearing dark by contrast with its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gas giant is a large planet composed mostly of gases, such as hydrogen and helium, with a relatively small rocky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of time and space and its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hypothetical exoplanet with an icy surface of volatiles such as water, ammonia, and methane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solar wind is a stream of energized, charged particles, primarily electrons and protons, flowing outward from the Sun, through the solar system at speeds as high as 900 km/s and at a temperature of 1 million degrees (Celsius).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be used without being completely used up or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that attracts any objects with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feature or quality belonging typically to a person, place, or thing and serving to identify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consists of an average star we call the Sun, the planets Mercury, Venus, Earth, Mars, Jupiter, Saturn, Uranus, Neptune, and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Earth's atmosphere is composed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suitable or good enough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star at the center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gravitationally curved path of an object about a point in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2021-10-11T19:32:06Z</dcterms:created>
  <dcterms:modified xsi:type="dcterms:W3CDTF">2021-10-11T19:32:06Z</dcterms:modified>
</cp:coreProperties>
</file>