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4 of these in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planet has a ring around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solar or lunar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always there but you only see them at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planet in the Solar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planets and the sun make up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orbits Earth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planets orbit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2021-10-11T19:33:29Z</dcterms:created>
  <dcterms:modified xsi:type="dcterms:W3CDTF">2021-10-11T19:33:29Z</dcterms:modified>
</cp:coreProperties>
</file>