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observe distant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Cone shaped shadow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Winter,spring,summer, and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Tide with the least difference between consecutive high and low 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round pit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Hardened lava rock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Galaxy containing our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revolve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Larger,less dark part of the moons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new moon blocks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blocks sunlight from reaching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Tide with greatest difference between consecutive high and low 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Chunks of rock or dust from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 and fall of ocean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that falls from outer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shapes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object in comes between the sun and a third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2021-10-11T19:32:08Z</dcterms:created>
  <dcterms:modified xsi:type="dcterms:W3CDTF">2021-10-11T19:32:08Z</dcterms:modified>
</cp:coreProperties>
</file>