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Elliptical    </w:t>
      </w:r>
      <w:r>
        <w:t xml:space="preserve">   Orbit    </w:t>
      </w:r>
      <w:r>
        <w:t xml:space="preserve">   Galaxy    </w:t>
      </w:r>
      <w:r>
        <w:t xml:space="preserve">   Star    </w:t>
      </w:r>
      <w:r>
        <w:t xml:space="preserve">   Pluto    </w:t>
      </w:r>
      <w:r>
        <w:t xml:space="preserve">   Dwarf    </w:t>
      </w:r>
      <w:r>
        <w:t xml:space="preserve">   Planets    </w:t>
      </w:r>
      <w:r>
        <w:t xml:space="preserve">   Gas    </w:t>
      </w:r>
      <w:r>
        <w:t xml:space="preserve">   Terrestrial    </w:t>
      </w:r>
      <w:r>
        <w:t xml:space="preserve">   Axis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Venus    </w:t>
      </w:r>
      <w:r>
        <w:t xml:space="preserve">   Mars    </w:t>
      </w:r>
      <w:r>
        <w:t xml:space="preserve">   Earth    </w:t>
      </w:r>
      <w:r>
        <w:t xml:space="preserve">   Comet    </w:t>
      </w:r>
      <w:r>
        <w:t xml:space="preserve">   Rotation    </w:t>
      </w:r>
      <w:r>
        <w:t xml:space="preserve">   Revolution    </w:t>
      </w:r>
      <w:r>
        <w:t xml:space="preserve">   Saturn    </w:t>
      </w:r>
      <w:r>
        <w:t xml:space="preserve">   Mercury    </w:t>
      </w:r>
      <w:r>
        <w:t xml:space="preserve">   Sun    </w:t>
      </w:r>
      <w:r>
        <w:t xml:space="preserve">   Moon    </w:t>
      </w:r>
      <w:r>
        <w:t xml:space="preserve">   Satellite    </w:t>
      </w:r>
      <w:r>
        <w:t xml:space="preserve">   Solar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2021-10-11T19:33:31Z</dcterms:created>
  <dcterms:modified xsi:type="dcterms:W3CDTF">2021-10-11T19:33:31Z</dcterms:modified>
</cp:coreProperties>
</file>