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Seventh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eight planets in the 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Zeus is recognized as the greek god of this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Planet with 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Planets blue color is because of methane gas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Planets after the asteroid belt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four planets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after the roman goddess of love and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before the Asteroid Belt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Orbits around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planet in the solar system</w:t>
            </w:r>
          </w:p>
        </w:tc>
      </w:tr>
    </w:tbl>
    <w:p>
      <w:pPr>
        <w:pStyle w:val="WordBankSmall"/>
      </w:pPr>
      <w:r>
        <w:t xml:space="preserve">   Mercury    </w:t>
      </w:r>
      <w:r>
        <w:t xml:space="preserve">   Mars    </w:t>
      </w:r>
      <w:r>
        <w:t xml:space="preserve">   Saturn     </w:t>
      </w:r>
      <w:r>
        <w:t xml:space="preserve">   Solar System    </w:t>
      </w:r>
      <w:r>
        <w:t xml:space="preserve">   Neptune     </w:t>
      </w:r>
      <w:r>
        <w:t xml:space="preserve">   Pluto    </w:t>
      </w:r>
      <w:r>
        <w:t xml:space="preserve">   Jupiter     </w:t>
      </w:r>
      <w:r>
        <w:t xml:space="preserve">   Inner Planets    </w:t>
      </w:r>
      <w:r>
        <w:t xml:space="preserve">   Outer Planets    </w:t>
      </w:r>
      <w:r>
        <w:t xml:space="preserve">   Uranus     </w:t>
      </w:r>
      <w:r>
        <w:t xml:space="preserve">   Moon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2021-10-11T19:33:36Z</dcterms:created>
  <dcterms:modified xsi:type="dcterms:W3CDTF">2021-10-11T19:33:36Z</dcterms:modified>
</cp:coreProperties>
</file>