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Gass Giant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Biggest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Slowest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98% of the Solar Systems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Wifi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IRONman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Ringed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Furthest Planet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Coldest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Red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 </dc:title>
  <dcterms:created xsi:type="dcterms:W3CDTF">2021-10-11T19:32:15Z</dcterms:created>
  <dcterms:modified xsi:type="dcterms:W3CDTF">2021-10-11T19:32:15Z</dcterms:modified>
</cp:coreProperties>
</file>