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Astronaut Jane    </w:t>
      </w:r>
      <w:r>
        <w:t xml:space="preserve">   Earth    </w:t>
      </w:r>
      <w:r>
        <w:t xml:space="preserve">   Galaxy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Milky Way    </w:t>
      </w:r>
      <w:r>
        <w:t xml:space="preserve">   Moon    </w:t>
      </w:r>
      <w:r>
        <w:t xml:space="preserve">   Neptune    </w:t>
      </w:r>
      <w:r>
        <w:t xml:space="preserve">   Saturn    </w:t>
      </w:r>
      <w:r>
        <w:t xml:space="preserve">   Spaceship    </w:t>
      </w:r>
      <w:r>
        <w:t xml:space="preserve">   Stars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 </dc:title>
  <dcterms:created xsi:type="dcterms:W3CDTF">2021-10-11T19:32:15Z</dcterms:created>
  <dcterms:modified xsi:type="dcterms:W3CDTF">2021-10-11T19:32:15Z</dcterms:modified>
</cp:coreProperties>
</file>