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in space gets between the sun and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spinning of a planet, moon or star on its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sun, planets, and their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moon passes between the earth's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one object around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like a circle that is stretched out in opposite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of stars in the night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rocky object that orbits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 passes between the sun and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frozen object that orbits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an object follows around another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large, round object that moves around a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2021-10-11T19:32:20Z</dcterms:created>
  <dcterms:modified xsi:type="dcterms:W3CDTF">2021-10-11T19:32:20Z</dcterms:modified>
</cp:coreProperties>
</file>