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planet from the Sun; has an atmosphere that protects life and surface temperatures that allow water to exist as a solid, liquid, and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the eighth planet from the Sun; is large and gaseous, has rings that vary thickness, and is bluish-green in color.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object made of dust and rock particles mixed with frozen water, methane, and ammonia that forms a bright coma as it approaches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Dwarf planet that takes 248 years to complete one orbit around the Sun; has a thin atmosphere and a solid, icy-rock surface with three moons.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Second-largest and sixth planet from the Sun; has a complex ring system, at least 31 moons, and a thick atmosphere made mostly of hydrogen and helium.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Fourth planet from the Sun; has polar ice caps, a thin atmosphere, and a reddish appearance, caused by iron oxide in weathered rocks and soil.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Giant, high-pressured storm in Jupiter's atmosphere.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Seventh planet from the Sun; is large and gaseous, has a distinct bluish-green color and rotates on an axis nearly parallel to the plane of its orbit.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planet, closest to the Sun; does not have a true atmosphere; has a surface with many craters and high cliffs.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rock or metal made up of material similar to that which formed the planets; mostly found in the asteroid belt between the orbits of Mars and Jupiter.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eight planets, including Earth, and other objects that revolve around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meteoroid that strikes the surface of a moon or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meteoroid that burns up in Earth's atmosphere.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planet from the Sun; similar to Earth in mass and size; has a thick atmosphere and a surface with craters, fault-like cracks, and volcanoes.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2021-10-11T19:32:22Z</dcterms:created>
  <dcterms:modified xsi:type="dcterms:W3CDTF">2021-10-11T19:32:22Z</dcterms:modified>
</cp:coreProperties>
</file>