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four planets that are closet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Sixth planet from the sun, known for its beautiful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four outer planets that are large and gaseous.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planet has only one moon, and takes 365 days 6 hours 16 mins to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flattened cloud now shaped into a shaping disc surrounded by cosmic dust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planet from the sun, surface has huge volcanoes, and deep canyons. Known as "The red planet".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members of the solar system are sometimes referred to as "Dirty Snowballs"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Celestial objects that do not belong into the category of planet or moon.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that orbit the sun at a farther distance than Neptune.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Irregularly shaped objects that are formed through the process called Accretion.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cloud of dust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is the closet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rocky object that heats up when entering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famous Dwarf Planet, discovered in 1930 as the ninth planet of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members are to small to be considered planets and aren't spherical, although they orbit the sun and there could be tens of thousands of these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 Crossword</dc:title>
  <dcterms:created xsi:type="dcterms:W3CDTF">2021-11-25T03:31:29Z</dcterms:created>
  <dcterms:modified xsi:type="dcterms:W3CDTF">2021-11-25T03:31:29Z</dcterms:modified>
</cp:coreProperties>
</file>