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Solar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frozen mass of gas, dust, and ice, comets revolve around the Sun or pass through the Solar System in elliptical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hole formed by a meteorite hitting the surface of a planet or a moon dark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scientist who makes observations and studies planets, stars, galaxies any anything else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has the third-largest planetary radius and fourth-largest planetary mass in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Units used to measure distance in space.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sun, and all the planets and other objects that orbit around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is the sixth planet from the sun and the second largest planet in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Planet of Oceans"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space that contains all of the matter and energy in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galaxy that contains the solar system</w:t>
            </w:r>
          </w:p>
        </w:tc>
      </w:tr>
    </w:tbl>
    <w:p>
      <w:pPr>
        <w:pStyle w:val="WordBankMedium"/>
      </w:pPr>
      <w:r>
        <w:t xml:space="preserve">   Saturn     </w:t>
      </w:r>
      <w:r>
        <w:t xml:space="preserve">   Uranus    </w:t>
      </w:r>
      <w:r>
        <w:t xml:space="preserve">   Astronomer    </w:t>
      </w:r>
      <w:r>
        <w:t xml:space="preserve">   Comet    </w:t>
      </w:r>
      <w:r>
        <w:t xml:space="preserve">   Earth    </w:t>
      </w:r>
      <w:r>
        <w:t xml:space="preserve">   Crater    </w:t>
      </w:r>
      <w:r>
        <w:t xml:space="preserve">   Light-Year    </w:t>
      </w:r>
      <w:r>
        <w:t xml:space="preserve">   Milky way    </w:t>
      </w:r>
      <w:r>
        <w:t xml:space="preserve">   Solar system    </w:t>
      </w:r>
      <w:r>
        <w:t xml:space="preserve">   Universe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 Crossword</dc:title>
  <dcterms:created xsi:type="dcterms:W3CDTF">2021-10-11T19:32:46Z</dcterms:created>
  <dcterms:modified xsi:type="dcterms:W3CDTF">2021-10-11T19:32:46Z</dcterms:modified>
</cp:coreProperties>
</file>