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light travels in one year (6 trillion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small, icy body that orbits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each orbit, a flattened circle or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outermost layer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of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Earth's distance from the Sun 93,000.000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of the photosphere that are cooler than their surrounding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streak of light produced by small particles entering Earth's atmosphere at a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electrically charged particles that flow out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moment in time when the universe started to expand out of an extremely hot dense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object from outer space that passes through Earth's atmosphere and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mostly of hydrogen, helium,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solid rocky bodies that orbit close to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 Part Two</dc:title>
  <dcterms:created xsi:type="dcterms:W3CDTF">2021-10-11T19:32:03Z</dcterms:created>
  <dcterms:modified xsi:type="dcterms:W3CDTF">2021-10-11T19:32:03Z</dcterms:modified>
</cp:coreProperties>
</file>