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Solar System and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closest planet to the sun?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Uranus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hottest planet?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panet has life and gravity on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referred to as "The Red Planet"?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the largest?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has 18 moons and 6 rings?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was the first to be discovered and was thought to be a star?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is farthest from the sun and is known as "The Gas Giant"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Pluto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planets are in our Solar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Neptune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no longer a planet?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 and Planets</dc:title>
  <dcterms:created xsi:type="dcterms:W3CDTF">2021-10-11T19:32:23Z</dcterms:created>
  <dcterms:modified xsi:type="dcterms:W3CDTF">2021-10-11T19:32:23Z</dcterms:modified>
</cp:coreProperties>
</file>