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planets made up entirely of gases are called 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Mercury and Venus are the only planets without _____ to orbit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Jupiter, Saturn, Uranus, and Neptune _______ faster than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the third largest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planet has a permanent but ever-changing whirlpool of storms known as the great red spot?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Saturn is surrounded by _____ composed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planet's orbit around the sun takes 29 years to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Venus is the hottest planet, because the heat from the sun cannot escape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Despite its reddish color, this planet shares many similarites with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only planet known to have and sustain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is the only one that orbits the sun lying on its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is the brightest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has no atmosphere, is covered in craters, and is completely dry.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2021-10-11T19:32:41Z</dcterms:created>
  <dcterms:modified xsi:type="dcterms:W3CDTF">2021-10-11T19:32:41Z</dcterms:modified>
</cp:coreProperties>
</file>