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planet we live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massive Explosion caused by an exploding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separates the inner planets from the outer planets.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moons does Jupiter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fourth rocky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Solar System's biggest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Pluto is a _____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might be one of saturns moons that MAY sustain life?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our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ice and dust.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planet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that also has rings. Not Saturn.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known for its rings.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Earth's "Twin"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2021-10-11T19:32:47Z</dcterms:created>
  <dcterms:modified xsi:type="dcterms:W3CDTF">2021-10-11T19:32:47Z</dcterms:modified>
</cp:coreProperties>
</file>