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hottest planet?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farthest planet from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sun mainly made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largest planet?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closest planet to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centre of our Solar System?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dwarf planet?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spot is on Jupitet?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planet is known as the red planet?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planets in the Solar System?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2021-10-11T19:32:49Z</dcterms:created>
  <dcterms:modified xsi:type="dcterms:W3CDTF">2021-10-11T19:32:49Z</dcterms:modified>
</cp:coreProperties>
</file>