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planet has a storm called the Great Red Spot which has been going for 350 years.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Closest planet to the sun.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provide live feedback from outer space.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can travel at 220km per second.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planet that has life on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planet has two dark rings around it.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Named after the Roman god of war.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14 moons present on this planet.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the second largest planet.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known as the hottest planet.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are spheres of plasma.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2021-10-11T19:32:51Z</dcterms:created>
  <dcterms:modified xsi:type="dcterms:W3CDTF">2021-10-11T19:32:51Z</dcterms:modified>
</cp:coreProperties>
</file>