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Sphere    </w:t>
      </w:r>
      <w:r>
        <w:t xml:space="preserve">   Saturn    </w:t>
      </w:r>
      <w:r>
        <w:t xml:space="preserve">   Jupiter    </w:t>
      </w:r>
      <w:r>
        <w:t xml:space="preserve">   Moon    </w:t>
      </w:r>
      <w:r>
        <w:t xml:space="preserve">   Gravity    </w:t>
      </w:r>
      <w:r>
        <w:t xml:space="preserve">   Mars    </w:t>
      </w:r>
      <w:r>
        <w:t xml:space="preserve">   Phases    </w:t>
      </w:r>
      <w:r>
        <w:t xml:space="preserve">   Satellite    </w:t>
      </w:r>
      <w:r>
        <w:t xml:space="preserve">   Venus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2021-10-11T19:32:58Z</dcterms:created>
  <dcterms:modified xsi:type="dcterms:W3CDTF">2021-10-11T19:32:58Z</dcterms:modified>
</cp:coreProperties>
</file>