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No rings,no moons,no rocky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Meteorites become what when they enter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Bigger moon of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is 1 what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moon of Saturn.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Cosmic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Magnetic pairs of dark spots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stream of pulverized of energized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Dwarf planets are a permanent part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Asteroid.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moon of Mars.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2021-10-11T19:31:50Z</dcterms:created>
  <dcterms:modified xsi:type="dcterms:W3CDTF">2021-10-11T19:31:50Z</dcterms:modified>
</cp:coreProperties>
</file>