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geocentric    </w:t>
      </w:r>
      <w:r>
        <w:t xml:space="preserve">   heliocentric    </w:t>
      </w:r>
      <w:r>
        <w:t xml:space="preserve">   astronomers    </w:t>
      </w:r>
      <w:r>
        <w:t xml:space="preserve">   astronomy    </w:t>
      </w:r>
      <w:r>
        <w:t xml:space="preserve">   big bang theory    </w:t>
      </w:r>
      <w:r>
        <w:t xml:space="preserve">   lightyear    </w:t>
      </w:r>
      <w:r>
        <w:t xml:space="preserve">   telescope    </w:t>
      </w:r>
      <w:r>
        <w:t xml:space="preserve">   comets    </w:t>
      </w:r>
      <w:r>
        <w:t xml:space="preserve">   meteoroids    </w:t>
      </w:r>
      <w:r>
        <w:t xml:space="preserve">   asteroids    </w:t>
      </w:r>
      <w:r>
        <w:t xml:space="preserve">   stars    </w:t>
      </w:r>
      <w:r>
        <w:t xml:space="preserve">   moon    </w:t>
      </w:r>
      <w:r>
        <w:t xml:space="preserve">   planets    </w:t>
      </w:r>
      <w:r>
        <w:t xml:space="preserve">   solar system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2021-10-11T19:32:34Z</dcterms:created>
  <dcterms:modified xsi:type="dcterms:W3CDTF">2021-10-11T19:32:34Z</dcterms:modified>
</cp:coreProperties>
</file>