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Soldier, by Rupert Brooke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years    </w:t>
      </w:r>
      <w:r>
        <w:t xml:space="preserve">   gas    </w:t>
      </w:r>
      <w:r>
        <w:t xml:space="preserve">   field    </w:t>
      </w:r>
      <w:r>
        <w:t xml:space="preserve">   family    </w:t>
      </w:r>
      <w:r>
        <w:t xml:space="preserve">   heaven    </w:t>
      </w:r>
      <w:r>
        <w:t xml:space="preserve">   unsafe    </w:t>
      </w:r>
      <w:r>
        <w:t xml:space="preserve">   injured    </w:t>
      </w:r>
      <w:r>
        <w:t xml:space="preserve">   strong    </w:t>
      </w:r>
      <w:r>
        <w:t xml:space="preserve">   weak    </w:t>
      </w:r>
      <w:r>
        <w:t xml:space="preserve">   poem    </w:t>
      </w:r>
      <w:r>
        <w:t xml:space="preserve">   fight    </w:t>
      </w:r>
      <w:r>
        <w:t xml:space="preserve">   contry    </w:t>
      </w:r>
      <w:r>
        <w:t xml:space="preserve">   England    </w:t>
      </w:r>
      <w:r>
        <w:t xml:space="preserve">   war    </w:t>
      </w:r>
      <w:r>
        <w:t xml:space="preserve">   Rupert Brooke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Soldier, by Rupert Brooke</dc:title>
  <dcterms:created xsi:type="dcterms:W3CDTF">2021-10-11T19:32:51Z</dcterms:created>
  <dcterms:modified xsi:type="dcterms:W3CDTF">2021-10-11T19:32:51Z</dcterms:modified>
</cp:coreProperties>
</file>