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Solid Gold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Push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lose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medicine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Less intense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Breathing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Thoughts or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Solid Gold Kid</dc:title>
  <dcterms:created xsi:type="dcterms:W3CDTF">2021-10-11T19:31:56Z</dcterms:created>
  <dcterms:modified xsi:type="dcterms:W3CDTF">2021-10-11T19:31:56Z</dcterms:modified>
</cp:coreProperties>
</file>