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cavalry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headquarters of a roman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that forms the boundary between earth and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grain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roman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god, ancestral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peaceful northern giants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gladiator who fought with a net and 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rainbow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legion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skeleton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force that disguises things from 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ares</w:t>
            </w:r>
          </w:p>
        </w:tc>
      </w:tr>
    </w:tbl>
    <w:p>
      <w:pPr>
        <w:pStyle w:val="WordBankMedium"/>
      </w:pPr>
      <w:r>
        <w:t xml:space="preserve">   pilum    </w:t>
      </w:r>
      <w:r>
        <w:t xml:space="preserve">   principia    </w:t>
      </w:r>
      <w:r>
        <w:t xml:space="preserve">   pugio    </w:t>
      </w:r>
      <w:r>
        <w:t xml:space="preserve">   retiarius    </w:t>
      </w:r>
      <w:r>
        <w:t xml:space="preserve">   spatha    </w:t>
      </w:r>
      <w:r>
        <w:t xml:space="preserve">   spartus    </w:t>
      </w:r>
      <w:r>
        <w:t xml:space="preserve">   river styx    </w:t>
      </w:r>
      <w:r>
        <w:t xml:space="preserve">   Lar    </w:t>
      </w:r>
      <w:r>
        <w:t xml:space="preserve">   Legionnaire    </w:t>
      </w:r>
      <w:r>
        <w:t xml:space="preserve">   mist    </w:t>
      </w:r>
      <w:r>
        <w:t xml:space="preserve">   jupiter    </w:t>
      </w:r>
      <w:r>
        <w:t xml:space="preserve">   mars    </w:t>
      </w:r>
      <w:r>
        <w:t xml:space="preserve">   Hyperboreans    </w:t>
      </w:r>
      <w:r>
        <w:t xml:space="preserve">   iris    </w:t>
      </w:r>
      <w:r>
        <w:t xml:space="preserve">   Karpoi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2021-10-11T19:32:30Z</dcterms:created>
  <dcterms:modified xsi:type="dcterms:W3CDTF">2021-10-11T19:32:30Z</dcterms:modified>
</cp:coreProperties>
</file>