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Son Of Neptune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annabeth    </w:t>
      </w:r>
      <w:r>
        <w:t xml:space="preserve">   eagle    </w:t>
      </w:r>
      <w:r>
        <w:t xml:space="preserve">   ella    </w:t>
      </w:r>
      <w:r>
        <w:t xml:space="preserve">   frank    </w:t>
      </w:r>
      <w:r>
        <w:t xml:space="preserve">   giant    </w:t>
      </w:r>
      <w:r>
        <w:t xml:space="preserve">   glacier    </w:t>
      </w:r>
      <w:r>
        <w:t xml:space="preserve">   gorgon    </w:t>
      </w:r>
      <w:r>
        <w:t xml:space="preserve">   greek    </w:t>
      </w:r>
      <w:r>
        <w:t xml:space="preserve">   gryphon    </w:t>
      </w:r>
      <w:r>
        <w:t xml:space="preserve">   harpy    </w:t>
      </w:r>
      <w:r>
        <w:t xml:space="preserve">   hazel    </w:t>
      </w:r>
      <w:r>
        <w:t xml:space="preserve">   iris    </w:t>
      </w:r>
      <w:r>
        <w:t xml:space="preserve">   juno    </w:t>
      </w:r>
      <w:r>
        <w:t xml:space="preserve">   mars    </w:t>
      </w:r>
      <w:r>
        <w:t xml:space="preserve">   neptune    </w:t>
      </w:r>
      <w:r>
        <w:t xml:space="preserve">   percy    </w:t>
      </w:r>
      <w:r>
        <w:t xml:space="preserve">   pluto    </w:t>
      </w:r>
      <w:r>
        <w:t xml:space="preserve">   Poseidon    </w:t>
      </w:r>
      <w:r>
        <w:t xml:space="preserve">   prophecy    </w:t>
      </w:r>
      <w:r>
        <w:t xml:space="preserve">   roman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Son Of Neptune</dc:title>
  <dcterms:created xsi:type="dcterms:W3CDTF">2021-10-11T19:32:32Z</dcterms:created>
  <dcterms:modified xsi:type="dcterms:W3CDTF">2021-10-11T19:32:32Z</dcterms:modified>
</cp:coreProperties>
</file>