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Son of Neptune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Pluto    </w:t>
      </w:r>
      <w:r>
        <w:t xml:space="preserve">   Hera    </w:t>
      </w:r>
      <w:r>
        <w:t xml:space="preserve">   Eagle    </w:t>
      </w:r>
      <w:r>
        <w:t xml:space="preserve">   Hero    </w:t>
      </w:r>
      <w:r>
        <w:t xml:space="preserve">   Gaea    </w:t>
      </w:r>
      <w:r>
        <w:t xml:space="preserve">   Olympus    </w:t>
      </w:r>
      <w:r>
        <w:t xml:space="preserve">   Prophecy of Seven    </w:t>
      </w:r>
      <w:r>
        <w:t xml:space="preserve">   John Rocco    </w:t>
      </w:r>
      <w:r>
        <w:t xml:space="preserve">   Reyna    </w:t>
      </w:r>
      <w:r>
        <w:t xml:space="preserve">   Frank    </w:t>
      </w:r>
      <w:r>
        <w:t xml:space="preserve">   Hazel    </w:t>
      </w:r>
      <w:r>
        <w:t xml:space="preserve">   Percy    </w:t>
      </w:r>
      <w:r>
        <w:t xml:space="preserve">   Trident    </w:t>
      </w:r>
      <w:r>
        <w:t xml:space="preserve">   Doors of Death    </w:t>
      </w:r>
      <w:r>
        <w:t xml:space="preserve">   Rick Riordan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Neptune</dc:title>
  <dcterms:created xsi:type="dcterms:W3CDTF">2021-10-11T19:33:22Z</dcterms:created>
  <dcterms:modified xsi:type="dcterms:W3CDTF">2021-10-11T19:33:22Z</dcterms:modified>
</cp:coreProperties>
</file>