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 for roman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king of the gods, also called jupiter Optimus Maxiums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 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god of death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scared roman she-wolf that nursed the founding twins Romulus and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roman god of war; also called Mars Ultor. Patron of the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eldest of the gaints, born to Gaea, destined to fight Pluto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roman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camp for greek demigods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goddess of fortune and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god of boundaries and landmarks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goddess of woman, marraige, and fertility, sister and wife to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gaint son of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neptune/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god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roman god of agriculture, the son of Uranus  and Gaea and the father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 goddess; mother to the titans, gaints, cyclopes and other monsters.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2021-10-11T19:32:13Z</dcterms:created>
  <dcterms:modified xsi:type="dcterms:W3CDTF">2021-10-11T19:32:13Z</dcterms:modified>
</cp:coreProperties>
</file>