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 of Neptune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bane of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keeper of the Doors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Reyna's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Faun that Hazels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Franks Life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Franks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Bane of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Hazels orginal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Reyna's Pegasus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Percys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Missing Praetor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Annabeth    </w:t>
      </w:r>
      <w:r>
        <w:t xml:space="preserve">   Alcyoneus    </w:t>
      </w:r>
      <w:r>
        <w:t xml:space="preserve">   New Orleans     </w:t>
      </w:r>
      <w:r>
        <w:t xml:space="preserve">   Mars    </w:t>
      </w:r>
      <w:r>
        <w:t xml:space="preserve">   Camp Halfblood    </w:t>
      </w:r>
      <w:r>
        <w:t xml:space="preserve">   A stick    </w:t>
      </w:r>
      <w:r>
        <w:t xml:space="preserve">   Bellona    </w:t>
      </w:r>
      <w:r>
        <w:t xml:space="preserve">   Jason    </w:t>
      </w:r>
      <w:r>
        <w:t xml:space="preserve">   Octavian    </w:t>
      </w:r>
      <w:r>
        <w:t xml:space="preserve">   Thanatos    </w:t>
      </w:r>
      <w:r>
        <w:t xml:space="preserve">   Polybotes    </w:t>
      </w:r>
      <w:r>
        <w:t xml:space="preserve">   Scipio    </w:t>
      </w:r>
      <w:r>
        <w:t xml:space="preserve">   Shapeshifter    </w:t>
      </w:r>
      <w:r>
        <w:t xml:space="preserve">   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 Crossword</dc:title>
  <dcterms:created xsi:type="dcterms:W3CDTF">2021-10-11T19:32:53Z</dcterms:created>
  <dcterms:modified xsi:type="dcterms:W3CDTF">2021-10-11T19:32:53Z</dcterms:modified>
</cp:coreProperties>
</file>